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C18B5" w14:textId="77777777" w:rsidR="00F839DA" w:rsidRDefault="00F839DA" w:rsidP="000702A5">
      <w:pPr>
        <w:ind w:left="360"/>
        <w:jc w:val="center"/>
        <w:rPr>
          <w:b/>
          <w:sz w:val="36"/>
        </w:rPr>
      </w:pPr>
    </w:p>
    <w:p w14:paraId="699923D8" w14:textId="2DD0DF87" w:rsidR="000702A5" w:rsidRDefault="000702A5" w:rsidP="000702A5">
      <w:pPr>
        <w:ind w:left="360"/>
        <w:jc w:val="center"/>
      </w:pPr>
      <w:r w:rsidRPr="002F4BC0">
        <w:rPr>
          <w:b/>
          <w:sz w:val="36"/>
        </w:rPr>
        <w:t>Wellspring Scotland</w:t>
      </w:r>
      <w:r w:rsidRPr="002F4BC0">
        <w:rPr>
          <w:b/>
          <w:sz w:val="36"/>
        </w:rPr>
        <w:br/>
        <w:t>Student Placement Application</w:t>
      </w:r>
    </w:p>
    <w:p w14:paraId="3301032A" w14:textId="77777777" w:rsidR="000702A5" w:rsidRDefault="000702A5" w:rsidP="000702A5">
      <w:pPr>
        <w:ind w:left="360"/>
      </w:pPr>
      <w:r>
        <w:t>The information you provide will be held in the strictest confidence and will be destroyed if your application is unsuccessful. If your application is successful, the form will be retained on file. You may wish to keep a copy for your own reference.</w:t>
      </w:r>
    </w:p>
    <w:p w14:paraId="48E33919" w14:textId="77777777" w:rsidR="000702A5" w:rsidRDefault="000702A5" w:rsidP="000702A5">
      <w:pPr>
        <w:pStyle w:val="Heading1"/>
        <w:ind w:left="360"/>
      </w:pPr>
      <w:r>
        <w:t>1. 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6396"/>
      </w:tblGrid>
      <w:tr w:rsidR="000702A5" w14:paraId="7A3F67F9" w14:textId="77777777" w:rsidTr="009C6218">
        <w:tc>
          <w:tcPr>
            <w:tcW w:w="2235" w:type="dxa"/>
          </w:tcPr>
          <w:p w14:paraId="501261ED" w14:textId="77777777" w:rsidR="000702A5" w:rsidRPr="00562D60" w:rsidRDefault="000702A5" w:rsidP="009C6218">
            <w:pPr>
              <w:rPr>
                <w:b/>
                <w:bCs/>
              </w:rPr>
            </w:pPr>
            <w:r w:rsidRPr="00562D60">
              <w:rPr>
                <w:b/>
                <w:bCs/>
              </w:rPr>
              <w:t>Title</w:t>
            </w:r>
          </w:p>
        </w:tc>
        <w:tc>
          <w:tcPr>
            <w:tcW w:w="6405" w:type="dxa"/>
          </w:tcPr>
          <w:p w14:paraId="6C43A5E0" w14:textId="77777777" w:rsidR="000702A5" w:rsidRDefault="000702A5" w:rsidP="009C6218"/>
        </w:tc>
      </w:tr>
      <w:tr w:rsidR="000702A5" w14:paraId="549A1074" w14:textId="77777777" w:rsidTr="009C6218">
        <w:tc>
          <w:tcPr>
            <w:tcW w:w="2235" w:type="dxa"/>
          </w:tcPr>
          <w:p w14:paraId="6D84C758" w14:textId="77777777" w:rsidR="000702A5" w:rsidRPr="00562D60" w:rsidRDefault="000702A5" w:rsidP="009C6218">
            <w:pPr>
              <w:rPr>
                <w:b/>
                <w:bCs/>
              </w:rPr>
            </w:pPr>
            <w:r w:rsidRPr="00562D60">
              <w:rPr>
                <w:b/>
                <w:bCs/>
              </w:rPr>
              <w:t>Forename(s)</w:t>
            </w:r>
          </w:p>
        </w:tc>
        <w:tc>
          <w:tcPr>
            <w:tcW w:w="6405" w:type="dxa"/>
          </w:tcPr>
          <w:p w14:paraId="19E07FF8" w14:textId="77777777" w:rsidR="000702A5" w:rsidRDefault="000702A5" w:rsidP="009C6218"/>
        </w:tc>
      </w:tr>
      <w:tr w:rsidR="000702A5" w14:paraId="5929B970" w14:textId="77777777" w:rsidTr="009C6218">
        <w:tc>
          <w:tcPr>
            <w:tcW w:w="2235" w:type="dxa"/>
          </w:tcPr>
          <w:p w14:paraId="3576174B" w14:textId="77777777" w:rsidR="000702A5" w:rsidRPr="00562D60" w:rsidRDefault="000702A5" w:rsidP="009C6218">
            <w:pPr>
              <w:rPr>
                <w:b/>
                <w:bCs/>
              </w:rPr>
            </w:pPr>
            <w:r w:rsidRPr="00562D60">
              <w:rPr>
                <w:b/>
                <w:bCs/>
              </w:rPr>
              <w:t>Surname</w:t>
            </w:r>
          </w:p>
        </w:tc>
        <w:tc>
          <w:tcPr>
            <w:tcW w:w="6405" w:type="dxa"/>
          </w:tcPr>
          <w:p w14:paraId="0E687A55" w14:textId="77777777" w:rsidR="000702A5" w:rsidRDefault="000702A5" w:rsidP="009C6218"/>
        </w:tc>
      </w:tr>
      <w:tr w:rsidR="000702A5" w14:paraId="205CD740" w14:textId="77777777" w:rsidTr="009C6218">
        <w:tc>
          <w:tcPr>
            <w:tcW w:w="2235" w:type="dxa"/>
          </w:tcPr>
          <w:p w14:paraId="30BBDE1F" w14:textId="77777777" w:rsidR="000702A5" w:rsidRPr="00562D60" w:rsidRDefault="000702A5" w:rsidP="009C6218">
            <w:pPr>
              <w:rPr>
                <w:b/>
                <w:bCs/>
              </w:rPr>
            </w:pPr>
            <w:r w:rsidRPr="00562D60">
              <w:rPr>
                <w:b/>
                <w:bCs/>
              </w:rPr>
              <w:t>Address</w:t>
            </w:r>
          </w:p>
        </w:tc>
        <w:tc>
          <w:tcPr>
            <w:tcW w:w="6405" w:type="dxa"/>
          </w:tcPr>
          <w:p w14:paraId="32451C56" w14:textId="77777777" w:rsidR="000702A5" w:rsidRDefault="000702A5" w:rsidP="009C6218"/>
        </w:tc>
      </w:tr>
      <w:tr w:rsidR="000702A5" w14:paraId="1572A0C1" w14:textId="77777777" w:rsidTr="009C6218">
        <w:tc>
          <w:tcPr>
            <w:tcW w:w="2235" w:type="dxa"/>
          </w:tcPr>
          <w:p w14:paraId="24BA7B15" w14:textId="77777777" w:rsidR="000702A5" w:rsidRPr="00562D60" w:rsidRDefault="000702A5" w:rsidP="009C6218">
            <w:pPr>
              <w:rPr>
                <w:b/>
                <w:bCs/>
              </w:rPr>
            </w:pPr>
            <w:r w:rsidRPr="00562D60">
              <w:rPr>
                <w:b/>
                <w:bCs/>
              </w:rPr>
              <w:t>Telephone</w:t>
            </w:r>
          </w:p>
        </w:tc>
        <w:tc>
          <w:tcPr>
            <w:tcW w:w="6405" w:type="dxa"/>
          </w:tcPr>
          <w:p w14:paraId="21109D63" w14:textId="77777777" w:rsidR="000702A5" w:rsidRDefault="000702A5" w:rsidP="009C6218"/>
        </w:tc>
      </w:tr>
      <w:tr w:rsidR="000702A5" w14:paraId="38E53689" w14:textId="77777777" w:rsidTr="009C6218">
        <w:tc>
          <w:tcPr>
            <w:tcW w:w="2235" w:type="dxa"/>
          </w:tcPr>
          <w:p w14:paraId="698DD205" w14:textId="77777777" w:rsidR="000702A5" w:rsidRPr="00562D60" w:rsidRDefault="000702A5" w:rsidP="009C6218">
            <w:pPr>
              <w:rPr>
                <w:b/>
                <w:bCs/>
              </w:rPr>
            </w:pPr>
            <w:r w:rsidRPr="00562D60">
              <w:rPr>
                <w:b/>
                <w:bCs/>
              </w:rPr>
              <w:t>Email</w:t>
            </w:r>
          </w:p>
        </w:tc>
        <w:tc>
          <w:tcPr>
            <w:tcW w:w="6405" w:type="dxa"/>
          </w:tcPr>
          <w:p w14:paraId="00BEF5B8" w14:textId="77777777" w:rsidR="000702A5" w:rsidRDefault="000702A5" w:rsidP="009C6218"/>
        </w:tc>
      </w:tr>
    </w:tbl>
    <w:p w14:paraId="4C6A036E" w14:textId="77777777" w:rsidR="000702A5" w:rsidRDefault="000702A5" w:rsidP="000702A5">
      <w:pPr>
        <w:pStyle w:val="Heading2"/>
      </w:pPr>
      <w:r>
        <w:t>Declaration</w:t>
      </w:r>
    </w:p>
    <w:p w14:paraId="1A127A37" w14:textId="77777777" w:rsidR="000702A5" w:rsidRDefault="000702A5" w:rsidP="000702A5">
      <w:r>
        <w:t>I confirm that the information contained in my application is, to the best of my knowledge, true and complete.</w:t>
      </w:r>
    </w:p>
    <w:tbl>
      <w:tblPr>
        <w:tblW w:w="0" w:type="auto"/>
        <w:tblLook w:val="04A0" w:firstRow="1" w:lastRow="0" w:firstColumn="1" w:lastColumn="0" w:noHBand="0" w:noVBand="1"/>
      </w:tblPr>
      <w:tblGrid>
        <w:gridCol w:w="4320"/>
        <w:gridCol w:w="4320"/>
      </w:tblGrid>
      <w:tr w:rsidR="000702A5" w14:paraId="54DC97E6" w14:textId="77777777" w:rsidTr="009C6218">
        <w:tc>
          <w:tcPr>
            <w:tcW w:w="4320" w:type="dxa"/>
          </w:tcPr>
          <w:p w14:paraId="51E74EFF" w14:textId="77777777" w:rsidR="000702A5" w:rsidRDefault="000702A5" w:rsidP="009C6218">
            <w:r>
              <w:t>Signature:</w:t>
            </w:r>
          </w:p>
        </w:tc>
        <w:tc>
          <w:tcPr>
            <w:tcW w:w="4320" w:type="dxa"/>
          </w:tcPr>
          <w:p w14:paraId="31CE5D43" w14:textId="77777777" w:rsidR="000702A5" w:rsidRDefault="000702A5" w:rsidP="009C6218"/>
        </w:tc>
      </w:tr>
      <w:tr w:rsidR="000702A5" w14:paraId="220993EA" w14:textId="77777777" w:rsidTr="009C6218">
        <w:tc>
          <w:tcPr>
            <w:tcW w:w="4320" w:type="dxa"/>
          </w:tcPr>
          <w:p w14:paraId="2DBC341D" w14:textId="77777777" w:rsidR="000702A5" w:rsidRDefault="000702A5" w:rsidP="009C6218">
            <w:r>
              <w:t>Date:</w:t>
            </w:r>
          </w:p>
        </w:tc>
        <w:tc>
          <w:tcPr>
            <w:tcW w:w="4320" w:type="dxa"/>
          </w:tcPr>
          <w:p w14:paraId="2828030B" w14:textId="77777777" w:rsidR="000702A5" w:rsidRDefault="000702A5" w:rsidP="009C6218"/>
        </w:tc>
      </w:tr>
      <w:tr w:rsidR="000702A5" w14:paraId="57F625DF" w14:textId="77777777" w:rsidTr="009C6218">
        <w:tc>
          <w:tcPr>
            <w:tcW w:w="4320" w:type="dxa"/>
          </w:tcPr>
          <w:p w14:paraId="647C4675" w14:textId="77777777" w:rsidR="000702A5" w:rsidRDefault="000702A5" w:rsidP="009C6218">
            <w:r>
              <w:t>Passed readiness to practice: (Yes/No)</w:t>
            </w:r>
          </w:p>
        </w:tc>
        <w:tc>
          <w:tcPr>
            <w:tcW w:w="4320" w:type="dxa"/>
          </w:tcPr>
          <w:p w14:paraId="0EA7D72A" w14:textId="77777777" w:rsidR="000702A5" w:rsidRDefault="000702A5" w:rsidP="009C6218"/>
        </w:tc>
      </w:tr>
      <w:tr w:rsidR="000702A5" w14:paraId="6E555D1E" w14:textId="77777777" w:rsidTr="009C6218">
        <w:tc>
          <w:tcPr>
            <w:tcW w:w="4320" w:type="dxa"/>
          </w:tcPr>
          <w:p w14:paraId="1917BE05" w14:textId="77777777" w:rsidR="000702A5" w:rsidRDefault="000702A5" w:rsidP="009C6218">
            <w:r>
              <w:t>Date Passed:</w:t>
            </w:r>
          </w:p>
        </w:tc>
        <w:tc>
          <w:tcPr>
            <w:tcW w:w="4320" w:type="dxa"/>
          </w:tcPr>
          <w:p w14:paraId="3EE18FC5" w14:textId="77777777" w:rsidR="000702A5" w:rsidRDefault="000702A5" w:rsidP="009C6218"/>
        </w:tc>
      </w:tr>
    </w:tbl>
    <w:p w14:paraId="5BE23EF5" w14:textId="77777777" w:rsidR="000702A5" w:rsidRDefault="000702A5" w:rsidP="000702A5"/>
    <w:p w14:paraId="11962EF9" w14:textId="77777777" w:rsidR="000702A5" w:rsidRDefault="000702A5" w:rsidP="000702A5"/>
    <w:p w14:paraId="6B432542" w14:textId="60544F64" w:rsidR="000702A5" w:rsidRDefault="000702A5" w:rsidP="000702A5">
      <w:pPr>
        <w:rPr>
          <w:rFonts w:asciiTheme="majorHAnsi" w:eastAsia="Times New Roman" w:hAnsiTheme="majorHAnsi" w:cs="Times New Roman"/>
          <w:lang w:eastAsia="en-GB"/>
        </w:rPr>
      </w:pPr>
      <w:r w:rsidRPr="002F4BC0">
        <w:t xml:space="preserve">Completed applications should </w:t>
      </w:r>
      <w:r>
        <w:t xml:space="preserve">be </w:t>
      </w:r>
      <w:r w:rsidRPr="002F4BC0">
        <w:t xml:space="preserve">returned by email to: </w:t>
      </w:r>
      <w:hyperlink r:id="rId8" w:history="1">
        <w:r w:rsidRPr="00D13A76">
          <w:rPr>
            <w:rStyle w:val="Hyperlink"/>
          </w:rPr>
          <w:t>phen@wellspring-scotland.co.uk</w:t>
        </w:r>
      </w:hyperlink>
      <w:r>
        <w:t xml:space="preserve"> no later than </w:t>
      </w:r>
      <w:r>
        <w:rPr>
          <w:rFonts w:asciiTheme="majorHAnsi" w:eastAsia="Times New Roman" w:hAnsiTheme="majorHAnsi" w:cs="Times New Roman"/>
          <w:b/>
          <w:bCs/>
          <w:lang w:eastAsia="en-GB"/>
        </w:rPr>
        <w:t>10a</w:t>
      </w:r>
      <w:r w:rsidRPr="002A771E">
        <w:rPr>
          <w:rFonts w:asciiTheme="majorHAnsi" w:eastAsia="Times New Roman" w:hAnsiTheme="majorHAnsi" w:cs="Times New Roman"/>
          <w:b/>
          <w:bCs/>
          <w:lang w:eastAsia="en-GB"/>
        </w:rPr>
        <w:t xml:space="preserve">m </w:t>
      </w:r>
      <w:r>
        <w:rPr>
          <w:rFonts w:asciiTheme="majorHAnsi" w:eastAsia="Times New Roman" w:hAnsiTheme="majorHAnsi" w:cs="Times New Roman"/>
          <w:b/>
          <w:bCs/>
          <w:lang w:eastAsia="en-GB"/>
        </w:rPr>
        <w:t>Wednesday</w:t>
      </w:r>
      <w:r w:rsidRPr="002A771E">
        <w:rPr>
          <w:rFonts w:asciiTheme="majorHAnsi" w:eastAsia="Times New Roman" w:hAnsiTheme="majorHAnsi" w:cs="Times New Roman"/>
          <w:b/>
          <w:bCs/>
          <w:lang w:eastAsia="en-GB"/>
        </w:rPr>
        <w:t xml:space="preserve"> 1</w:t>
      </w:r>
      <w:r>
        <w:rPr>
          <w:rFonts w:asciiTheme="majorHAnsi" w:eastAsia="Times New Roman" w:hAnsiTheme="majorHAnsi" w:cs="Times New Roman"/>
          <w:b/>
          <w:bCs/>
          <w:lang w:eastAsia="en-GB"/>
        </w:rPr>
        <w:t>7</w:t>
      </w:r>
      <w:r w:rsidRPr="002A771E">
        <w:rPr>
          <w:rFonts w:asciiTheme="majorHAnsi" w:eastAsia="Times New Roman" w:hAnsiTheme="majorHAnsi" w:cs="Times New Roman"/>
          <w:b/>
          <w:bCs/>
          <w:vertAlign w:val="superscript"/>
          <w:lang w:eastAsia="en-GB"/>
        </w:rPr>
        <w:t>th</w:t>
      </w:r>
      <w:r w:rsidRPr="002A771E">
        <w:rPr>
          <w:rFonts w:asciiTheme="majorHAnsi" w:eastAsia="Times New Roman" w:hAnsiTheme="majorHAnsi" w:cs="Times New Roman"/>
          <w:b/>
          <w:bCs/>
          <w:lang w:eastAsia="en-GB"/>
        </w:rPr>
        <w:t xml:space="preserve"> June 2026</w:t>
      </w:r>
      <w:r>
        <w:rPr>
          <w:rFonts w:asciiTheme="majorHAnsi" w:eastAsia="Times New Roman" w:hAnsiTheme="majorHAnsi" w:cs="Times New Roman"/>
          <w:lang w:eastAsia="en-GB"/>
        </w:rPr>
        <w:t>.  Applications received after this time will not be considered.</w:t>
      </w:r>
    </w:p>
    <w:p w14:paraId="6B0DFF09" w14:textId="77777777" w:rsidR="000702A5" w:rsidRDefault="000702A5" w:rsidP="000702A5">
      <w:pPr>
        <w:rPr>
          <w:rFonts w:asciiTheme="majorHAnsi" w:eastAsia="Times New Roman" w:hAnsiTheme="majorHAnsi" w:cs="Times New Roman"/>
          <w:lang w:eastAsia="en-GB"/>
        </w:rPr>
      </w:pPr>
    </w:p>
    <w:p w14:paraId="3C5CC202" w14:textId="5C248AD3" w:rsidR="000702A5" w:rsidRDefault="000702A5" w:rsidP="000702A5">
      <w:pPr>
        <w:pStyle w:val="Heading1"/>
        <w:ind w:left="360"/>
      </w:pPr>
      <w:r>
        <w:t>2. Counsel</w:t>
      </w:r>
      <w:r>
        <w:t>l</w:t>
      </w:r>
      <w:r>
        <w:t>ing or Psychotherapy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5405"/>
      </w:tblGrid>
      <w:tr w:rsidR="000702A5" w14:paraId="109CD6C6" w14:textId="77777777" w:rsidTr="009C6218">
        <w:tc>
          <w:tcPr>
            <w:tcW w:w="3227" w:type="dxa"/>
          </w:tcPr>
          <w:p w14:paraId="4D8BA297" w14:textId="77777777" w:rsidR="000702A5" w:rsidRPr="00562D60" w:rsidRDefault="000702A5" w:rsidP="009C6218">
            <w:pPr>
              <w:rPr>
                <w:b/>
                <w:bCs/>
              </w:rPr>
            </w:pPr>
            <w:r w:rsidRPr="00562D60">
              <w:rPr>
                <w:b/>
                <w:bCs/>
              </w:rPr>
              <w:t>Name of Training Institution</w:t>
            </w:r>
          </w:p>
        </w:tc>
        <w:tc>
          <w:tcPr>
            <w:tcW w:w="5413" w:type="dxa"/>
          </w:tcPr>
          <w:p w14:paraId="00E948DC" w14:textId="77777777" w:rsidR="000702A5" w:rsidRDefault="000702A5" w:rsidP="009C6218"/>
        </w:tc>
      </w:tr>
      <w:tr w:rsidR="000702A5" w14:paraId="499A61E7" w14:textId="77777777" w:rsidTr="009C6218">
        <w:tc>
          <w:tcPr>
            <w:tcW w:w="3227" w:type="dxa"/>
          </w:tcPr>
          <w:p w14:paraId="6BE81BE8" w14:textId="77777777" w:rsidR="000702A5" w:rsidRPr="00562D60" w:rsidRDefault="000702A5" w:rsidP="009C6218">
            <w:pPr>
              <w:rPr>
                <w:b/>
                <w:bCs/>
              </w:rPr>
            </w:pPr>
            <w:r w:rsidRPr="00562D60">
              <w:rPr>
                <w:b/>
                <w:bCs/>
              </w:rPr>
              <w:t>Course Title</w:t>
            </w:r>
          </w:p>
        </w:tc>
        <w:tc>
          <w:tcPr>
            <w:tcW w:w="5413" w:type="dxa"/>
          </w:tcPr>
          <w:p w14:paraId="42837E8B" w14:textId="77777777" w:rsidR="000702A5" w:rsidRDefault="000702A5" w:rsidP="009C6218"/>
        </w:tc>
      </w:tr>
      <w:tr w:rsidR="000702A5" w14:paraId="30A19F67" w14:textId="77777777" w:rsidTr="009C6218">
        <w:tc>
          <w:tcPr>
            <w:tcW w:w="3227" w:type="dxa"/>
          </w:tcPr>
          <w:p w14:paraId="42AAB8BA" w14:textId="77777777" w:rsidR="000702A5" w:rsidRPr="00562D60" w:rsidRDefault="000702A5" w:rsidP="009C6218">
            <w:pPr>
              <w:rPr>
                <w:b/>
                <w:bCs/>
              </w:rPr>
            </w:pPr>
            <w:r w:rsidRPr="00562D60">
              <w:rPr>
                <w:b/>
                <w:bCs/>
              </w:rPr>
              <w:t>Year of Training</w:t>
            </w:r>
          </w:p>
        </w:tc>
        <w:tc>
          <w:tcPr>
            <w:tcW w:w="5413" w:type="dxa"/>
          </w:tcPr>
          <w:p w14:paraId="2A7DA14C" w14:textId="77777777" w:rsidR="000702A5" w:rsidRDefault="000702A5" w:rsidP="009C6218"/>
        </w:tc>
      </w:tr>
      <w:tr w:rsidR="000702A5" w14:paraId="0D2B9EA7" w14:textId="77777777" w:rsidTr="009C6218">
        <w:tc>
          <w:tcPr>
            <w:tcW w:w="3227" w:type="dxa"/>
          </w:tcPr>
          <w:p w14:paraId="436CEE23" w14:textId="77777777" w:rsidR="000702A5" w:rsidRPr="00562D60" w:rsidRDefault="000702A5" w:rsidP="009C6218">
            <w:pPr>
              <w:rPr>
                <w:b/>
                <w:bCs/>
              </w:rPr>
            </w:pPr>
            <w:r w:rsidRPr="00562D60">
              <w:rPr>
                <w:b/>
                <w:bCs/>
              </w:rPr>
              <w:t>Theoretical Modality Taught</w:t>
            </w:r>
          </w:p>
        </w:tc>
        <w:tc>
          <w:tcPr>
            <w:tcW w:w="5413" w:type="dxa"/>
          </w:tcPr>
          <w:p w14:paraId="44F885A3" w14:textId="77777777" w:rsidR="000702A5" w:rsidRDefault="000702A5" w:rsidP="009C6218"/>
        </w:tc>
      </w:tr>
      <w:tr w:rsidR="000702A5" w14:paraId="4497B5B8" w14:textId="77777777" w:rsidTr="009C6218">
        <w:tc>
          <w:tcPr>
            <w:tcW w:w="3227" w:type="dxa"/>
          </w:tcPr>
          <w:p w14:paraId="5D721760" w14:textId="77777777" w:rsidR="000702A5" w:rsidRPr="00562D60" w:rsidRDefault="000702A5" w:rsidP="009C6218">
            <w:pPr>
              <w:rPr>
                <w:b/>
                <w:bCs/>
              </w:rPr>
            </w:pPr>
            <w:r w:rsidRPr="00562D60">
              <w:rPr>
                <w:b/>
                <w:bCs/>
              </w:rPr>
              <w:t>Client Hours to Date</w:t>
            </w:r>
          </w:p>
        </w:tc>
        <w:tc>
          <w:tcPr>
            <w:tcW w:w="5413" w:type="dxa"/>
          </w:tcPr>
          <w:p w14:paraId="7CF7AC3E" w14:textId="77777777" w:rsidR="000702A5" w:rsidRDefault="000702A5" w:rsidP="009C6218"/>
        </w:tc>
      </w:tr>
      <w:tr w:rsidR="000702A5" w14:paraId="57084F34" w14:textId="77777777" w:rsidTr="009C6218">
        <w:tc>
          <w:tcPr>
            <w:tcW w:w="3227" w:type="dxa"/>
          </w:tcPr>
          <w:p w14:paraId="0B231C9A" w14:textId="77777777" w:rsidR="000702A5" w:rsidRPr="00562D60" w:rsidRDefault="000702A5" w:rsidP="009C6218">
            <w:pPr>
              <w:rPr>
                <w:b/>
                <w:bCs/>
              </w:rPr>
            </w:pPr>
            <w:r w:rsidRPr="00562D60">
              <w:rPr>
                <w:b/>
                <w:bCs/>
              </w:rPr>
              <w:t>Expected Qualification Date</w:t>
            </w:r>
          </w:p>
        </w:tc>
        <w:tc>
          <w:tcPr>
            <w:tcW w:w="5413" w:type="dxa"/>
          </w:tcPr>
          <w:p w14:paraId="5D0D01BB" w14:textId="77777777" w:rsidR="000702A5" w:rsidRDefault="000702A5" w:rsidP="009C6218"/>
        </w:tc>
      </w:tr>
    </w:tbl>
    <w:p w14:paraId="74D369C9" w14:textId="77777777" w:rsidR="000702A5" w:rsidRDefault="000702A5" w:rsidP="000702A5">
      <w:pPr>
        <w:pStyle w:val="Heading1"/>
        <w:ind w:left="360"/>
      </w:pPr>
      <w:r>
        <w:t>3. Other Educational and Professional Training</w:t>
      </w:r>
    </w:p>
    <w:p w14:paraId="6D8E336F" w14:textId="77777777" w:rsidR="000702A5" w:rsidRDefault="000702A5" w:rsidP="000702A5">
      <w:pPr>
        <w:ind w:left="360"/>
      </w:pPr>
      <w:r>
        <w:t xml:space="preserve">Please provide details of any relevant educational and professional training: </w:t>
      </w:r>
    </w:p>
    <w:tbl>
      <w:tblPr>
        <w:tblStyle w:val="TableGrid"/>
        <w:tblW w:w="0" w:type="auto"/>
        <w:tblLook w:val="04A0" w:firstRow="1" w:lastRow="0" w:firstColumn="1" w:lastColumn="0" w:noHBand="0" w:noVBand="1"/>
      </w:tblPr>
      <w:tblGrid>
        <w:gridCol w:w="3317"/>
        <w:gridCol w:w="3701"/>
        <w:gridCol w:w="1612"/>
      </w:tblGrid>
      <w:tr w:rsidR="000702A5" w:rsidRPr="00192E05" w14:paraId="6F6337AB" w14:textId="77777777" w:rsidTr="009C6218">
        <w:tc>
          <w:tcPr>
            <w:tcW w:w="3369" w:type="dxa"/>
          </w:tcPr>
          <w:p w14:paraId="03582D6D" w14:textId="77777777" w:rsidR="000702A5" w:rsidRPr="00192E05" w:rsidRDefault="000702A5" w:rsidP="009C6218">
            <w:pPr>
              <w:rPr>
                <w:b/>
                <w:bCs/>
              </w:rPr>
            </w:pPr>
            <w:r w:rsidRPr="00192E05">
              <w:rPr>
                <w:b/>
                <w:bCs/>
              </w:rPr>
              <w:t>Providers (Education/Training)</w:t>
            </w:r>
          </w:p>
        </w:tc>
        <w:tc>
          <w:tcPr>
            <w:tcW w:w="3827" w:type="dxa"/>
          </w:tcPr>
          <w:p w14:paraId="68D36B10" w14:textId="77777777" w:rsidR="000702A5" w:rsidRPr="00192E05" w:rsidRDefault="000702A5" w:rsidP="009C6218">
            <w:pPr>
              <w:rPr>
                <w:b/>
                <w:bCs/>
              </w:rPr>
            </w:pPr>
            <w:r w:rsidRPr="00192E05">
              <w:rPr>
                <w:b/>
                <w:bCs/>
              </w:rPr>
              <w:t>Qualification</w:t>
            </w:r>
          </w:p>
        </w:tc>
        <w:tc>
          <w:tcPr>
            <w:tcW w:w="1660" w:type="dxa"/>
          </w:tcPr>
          <w:p w14:paraId="11BF350F" w14:textId="77777777" w:rsidR="000702A5" w:rsidRPr="00192E05" w:rsidRDefault="000702A5" w:rsidP="009C6218">
            <w:pPr>
              <w:rPr>
                <w:b/>
                <w:bCs/>
              </w:rPr>
            </w:pPr>
            <w:r w:rsidRPr="00192E05">
              <w:rPr>
                <w:b/>
                <w:bCs/>
              </w:rPr>
              <w:t>Dates</w:t>
            </w:r>
          </w:p>
        </w:tc>
      </w:tr>
      <w:tr w:rsidR="000702A5" w14:paraId="7269E47A" w14:textId="77777777" w:rsidTr="009C6218">
        <w:tc>
          <w:tcPr>
            <w:tcW w:w="3369" w:type="dxa"/>
          </w:tcPr>
          <w:p w14:paraId="4C5B964E" w14:textId="77777777" w:rsidR="000702A5" w:rsidRDefault="000702A5" w:rsidP="009C6218"/>
          <w:p w14:paraId="70A1F97D" w14:textId="77777777" w:rsidR="000702A5" w:rsidRDefault="000702A5" w:rsidP="009C6218"/>
        </w:tc>
        <w:tc>
          <w:tcPr>
            <w:tcW w:w="3827" w:type="dxa"/>
          </w:tcPr>
          <w:p w14:paraId="10ED115F" w14:textId="77777777" w:rsidR="000702A5" w:rsidRDefault="000702A5" w:rsidP="009C6218"/>
        </w:tc>
        <w:tc>
          <w:tcPr>
            <w:tcW w:w="1660" w:type="dxa"/>
          </w:tcPr>
          <w:p w14:paraId="71C01EC8" w14:textId="77777777" w:rsidR="000702A5" w:rsidRDefault="000702A5" w:rsidP="009C6218"/>
        </w:tc>
      </w:tr>
      <w:tr w:rsidR="000702A5" w14:paraId="25146F9A" w14:textId="77777777" w:rsidTr="009C6218">
        <w:tc>
          <w:tcPr>
            <w:tcW w:w="3369" w:type="dxa"/>
          </w:tcPr>
          <w:p w14:paraId="636F060B" w14:textId="77777777" w:rsidR="000702A5" w:rsidRDefault="000702A5" w:rsidP="009C6218"/>
          <w:p w14:paraId="3547B93A" w14:textId="77777777" w:rsidR="000702A5" w:rsidRDefault="000702A5" w:rsidP="009C6218"/>
        </w:tc>
        <w:tc>
          <w:tcPr>
            <w:tcW w:w="3827" w:type="dxa"/>
          </w:tcPr>
          <w:p w14:paraId="1B99A8C2" w14:textId="77777777" w:rsidR="000702A5" w:rsidRDefault="000702A5" w:rsidP="009C6218"/>
        </w:tc>
        <w:tc>
          <w:tcPr>
            <w:tcW w:w="1660" w:type="dxa"/>
          </w:tcPr>
          <w:p w14:paraId="70EBE747" w14:textId="77777777" w:rsidR="000702A5" w:rsidRDefault="000702A5" w:rsidP="009C6218"/>
        </w:tc>
      </w:tr>
    </w:tbl>
    <w:p w14:paraId="1C0A3480" w14:textId="77777777" w:rsidR="000702A5" w:rsidRDefault="000702A5" w:rsidP="000702A5">
      <w:pPr>
        <w:pStyle w:val="Heading1"/>
        <w:ind w:left="360"/>
      </w:pPr>
      <w:r>
        <w:t>4. Employment History</w:t>
      </w:r>
    </w:p>
    <w:tbl>
      <w:tblPr>
        <w:tblStyle w:val="TableGrid"/>
        <w:tblW w:w="0" w:type="auto"/>
        <w:tblLook w:val="04A0" w:firstRow="1" w:lastRow="0" w:firstColumn="1" w:lastColumn="0" w:noHBand="0" w:noVBand="1"/>
      </w:tblPr>
      <w:tblGrid>
        <w:gridCol w:w="2888"/>
        <w:gridCol w:w="2869"/>
        <w:gridCol w:w="2873"/>
      </w:tblGrid>
      <w:tr w:rsidR="000702A5" w:rsidRPr="00562D60" w14:paraId="0A88AE6F" w14:textId="77777777" w:rsidTr="009C6218">
        <w:tc>
          <w:tcPr>
            <w:tcW w:w="2952" w:type="dxa"/>
          </w:tcPr>
          <w:p w14:paraId="4E8CC5E6" w14:textId="77777777" w:rsidR="000702A5" w:rsidRDefault="000702A5" w:rsidP="009C6218">
            <w:pPr>
              <w:rPr>
                <w:b/>
                <w:bCs/>
              </w:rPr>
            </w:pPr>
            <w:r w:rsidRPr="00562D60">
              <w:rPr>
                <w:b/>
                <w:bCs/>
              </w:rPr>
              <w:t>Employer</w:t>
            </w:r>
          </w:p>
          <w:p w14:paraId="0990F9A0" w14:textId="77777777" w:rsidR="000702A5" w:rsidRPr="00562D60" w:rsidRDefault="000702A5" w:rsidP="009C6218">
            <w:pPr>
              <w:rPr>
                <w:b/>
                <w:bCs/>
              </w:rPr>
            </w:pPr>
          </w:p>
        </w:tc>
        <w:tc>
          <w:tcPr>
            <w:tcW w:w="2952" w:type="dxa"/>
          </w:tcPr>
          <w:p w14:paraId="19C52646" w14:textId="77777777" w:rsidR="000702A5" w:rsidRPr="00562D60" w:rsidRDefault="000702A5" w:rsidP="009C6218">
            <w:pPr>
              <w:rPr>
                <w:b/>
                <w:bCs/>
              </w:rPr>
            </w:pPr>
            <w:r w:rsidRPr="00562D60">
              <w:rPr>
                <w:b/>
                <w:bCs/>
              </w:rPr>
              <w:t>Job Title</w:t>
            </w:r>
          </w:p>
        </w:tc>
        <w:tc>
          <w:tcPr>
            <w:tcW w:w="2952" w:type="dxa"/>
          </w:tcPr>
          <w:p w14:paraId="3B5A1948" w14:textId="77777777" w:rsidR="000702A5" w:rsidRPr="00562D60" w:rsidRDefault="000702A5" w:rsidP="009C6218">
            <w:pPr>
              <w:rPr>
                <w:b/>
                <w:bCs/>
              </w:rPr>
            </w:pPr>
            <w:r w:rsidRPr="00562D60">
              <w:rPr>
                <w:b/>
                <w:bCs/>
              </w:rPr>
              <w:t>Dates to - from</w:t>
            </w:r>
          </w:p>
        </w:tc>
      </w:tr>
      <w:tr w:rsidR="000702A5" w14:paraId="21C9A36C" w14:textId="77777777" w:rsidTr="009C6218">
        <w:tc>
          <w:tcPr>
            <w:tcW w:w="2952" w:type="dxa"/>
          </w:tcPr>
          <w:p w14:paraId="3898928B" w14:textId="77777777" w:rsidR="000702A5" w:rsidRDefault="000702A5" w:rsidP="009C6218"/>
          <w:p w14:paraId="503ABD81" w14:textId="77777777" w:rsidR="000702A5" w:rsidRDefault="000702A5" w:rsidP="009C6218"/>
        </w:tc>
        <w:tc>
          <w:tcPr>
            <w:tcW w:w="2952" w:type="dxa"/>
          </w:tcPr>
          <w:p w14:paraId="7884E3FD" w14:textId="77777777" w:rsidR="000702A5" w:rsidRDefault="000702A5" w:rsidP="009C6218"/>
        </w:tc>
        <w:tc>
          <w:tcPr>
            <w:tcW w:w="2952" w:type="dxa"/>
          </w:tcPr>
          <w:p w14:paraId="1D2B50DB" w14:textId="77777777" w:rsidR="000702A5" w:rsidRDefault="000702A5" w:rsidP="009C6218"/>
        </w:tc>
      </w:tr>
      <w:tr w:rsidR="000702A5" w14:paraId="103DB860" w14:textId="77777777" w:rsidTr="009C6218">
        <w:tc>
          <w:tcPr>
            <w:tcW w:w="2952" w:type="dxa"/>
          </w:tcPr>
          <w:p w14:paraId="4F8F331C" w14:textId="77777777" w:rsidR="000702A5" w:rsidRDefault="000702A5" w:rsidP="009C6218"/>
          <w:p w14:paraId="43A8A0F3" w14:textId="77777777" w:rsidR="000702A5" w:rsidRDefault="000702A5" w:rsidP="009C6218"/>
        </w:tc>
        <w:tc>
          <w:tcPr>
            <w:tcW w:w="2952" w:type="dxa"/>
          </w:tcPr>
          <w:p w14:paraId="373353B5" w14:textId="77777777" w:rsidR="000702A5" w:rsidRDefault="000702A5" w:rsidP="009C6218"/>
        </w:tc>
        <w:tc>
          <w:tcPr>
            <w:tcW w:w="2952" w:type="dxa"/>
          </w:tcPr>
          <w:p w14:paraId="471F20E4" w14:textId="77777777" w:rsidR="000702A5" w:rsidRDefault="000702A5" w:rsidP="009C6218"/>
        </w:tc>
      </w:tr>
      <w:tr w:rsidR="000702A5" w14:paraId="63A3B7DB" w14:textId="77777777" w:rsidTr="009C6218">
        <w:tc>
          <w:tcPr>
            <w:tcW w:w="2952" w:type="dxa"/>
          </w:tcPr>
          <w:p w14:paraId="2AD703C8" w14:textId="77777777" w:rsidR="000702A5" w:rsidRDefault="000702A5" w:rsidP="009C6218"/>
          <w:p w14:paraId="15B8DF62" w14:textId="77777777" w:rsidR="000702A5" w:rsidRDefault="000702A5" w:rsidP="009C6218"/>
        </w:tc>
        <w:tc>
          <w:tcPr>
            <w:tcW w:w="2952" w:type="dxa"/>
          </w:tcPr>
          <w:p w14:paraId="705E7044" w14:textId="77777777" w:rsidR="000702A5" w:rsidRDefault="000702A5" w:rsidP="009C6218"/>
        </w:tc>
        <w:tc>
          <w:tcPr>
            <w:tcW w:w="2952" w:type="dxa"/>
          </w:tcPr>
          <w:p w14:paraId="7205CD59" w14:textId="77777777" w:rsidR="000702A5" w:rsidRDefault="000702A5" w:rsidP="009C6218"/>
        </w:tc>
      </w:tr>
    </w:tbl>
    <w:p w14:paraId="58965580" w14:textId="77777777" w:rsidR="000702A5" w:rsidRDefault="000702A5" w:rsidP="000702A5">
      <w:pPr>
        <w:pStyle w:val="Heading1"/>
        <w:ind w:left="360"/>
      </w:pPr>
    </w:p>
    <w:p w14:paraId="1AD13563" w14:textId="42BFF13C" w:rsidR="000702A5" w:rsidRDefault="000702A5" w:rsidP="000702A5">
      <w:pPr>
        <w:pStyle w:val="Heading1"/>
        <w:ind w:left="360"/>
      </w:pPr>
      <w:r>
        <w:t>5. Personal Therapy</w:t>
      </w:r>
    </w:p>
    <w:p w14:paraId="66F9CEDC" w14:textId="77777777" w:rsidR="000702A5" w:rsidRDefault="000702A5" w:rsidP="000702A5">
      <w:pPr>
        <w:ind w:left="360"/>
      </w:pPr>
      <w:r>
        <w:t>Please provide details of any current and previous personal therapy or personal development work undertaken.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1338"/>
        <w:gridCol w:w="4415"/>
      </w:tblGrid>
      <w:tr w:rsidR="000702A5" w:rsidRPr="00562D60" w14:paraId="5867AEB9" w14:textId="77777777" w:rsidTr="009C6218">
        <w:tc>
          <w:tcPr>
            <w:tcW w:w="2880" w:type="dxa"/>
          </w:tcPr>
          <w:p w14:paraId="1881BB18" w14:textId="77777777" w:rsidR="000702A5" w:rsidRPr="00562D60" w:rsidRDefault="000702A5" w:rsidP="009C6218">
            <w:pPr>
              <w:rPr>
                <w:b/>
                <w:bCs/>
              </w:rPr>
            </w:pPr>
            <w:r w:rsidRPr="00562D60">
              <w:rPr>
                <w:b/>
                <w:bCs/>
              </w:rPr>
              <w:t>Orientation</w:t>
            </w:r>
          </w:p>
        </w:tc>
        <w:tc>
          <w:tcPr>
            <w:tcW w:w="1339" w:type="dxa"/>
          </w:tcPr>
          <w:p w14:paraId="43F35425" w14:textId="77777777" w:rsidR="000702A5" w:rsidRPr="00562D60" w:rsidRDefault="000702A5" w:rsidP="009C6218">
            <w:pPr>
              <w:rPr>
                <w:b/>
                <w:bCs/>
              </w:rPr>
            </w:pPr>
            <w:r w:rsidRPr="00562D60">
              <w:rPr>
                <w:b/>
                <w:bCs/>
              </w:rPr>
              <w:t>Dates</w:t>
            </w:r>
          </w:p>
        </w:tc>
        <w:tc>
          <w:tcPr>
            <w:tcW w:w="4421" w:type="dxa"/>
          </w:tcPr>
          <w:p w14:paraId="68EFF3C5" w14:textId="77777777" w:rsidR="000702A5" w:rsidRPr="00562D60" w:rsidRDefault="000702A5" w:rsidP="009C6218">
            <w:pPr>
              <w:rPr>
                <w:b/>
                <w:bCs/>
              </w:rPr>
            </w:pPr>
            <w:r w:rsidRPr="00562D60">
              <w:rPr>
                <w:b/>
                <w:bCs/>
              </w:rPr>
              <w:t>Details</w:t>
            </w:r>
          </w:p>
        </w:tc>
      </w:tr>
      <w:tr w:rsidR="000702A5" w14:paraId="21A46391" w14:textId="77777777" w:rsidTr="009C6218">
        <w:tc>
          <w:tcPr>
            <w:tcW w:w="2880" w:type="dxa"/>
          </w:tcPr>
          <w:p w14:paraId="1CA6C71A" w14:textId="77777777" w:rsidR="000702A5" w:rsidRDefault="000702A5" w:rsidP="009C6218"/>
        </w:tc>
        <w:tc>
          <w:tcPr>
            <w:tcW w:w="1339" w:type="dxa"/>
          </w:tcPr>
          <w:p w14:paraId="4530E665" w14:textId="77777777" w:rsidR="000702A5" w:rsidRDefault="000702A5" w:rsidP="009C6218"/>
        </w:tc>
        <w:tc>
          <w:tcPr>
            <w:tcW w:w="4421" w:type="dxa"/>
          </w:tcPr>
          <w:p w14:paraId="00038225" w14:textId="77777777" w:rsidR="000702A5" w:rsidRDefault="000702A5" w:rsidP="009C6218"/>
        </w:tc>
      </w:tr>
      <w:tr w:rsidR="000702A5" w14:paraId="77D29026" w14:textId="77777777" w:rsidTr="009C6218">
        <w:tc>
          <w:tcPr>
            <w:tcW w:w="2880" w:type="dxa"/>
          </w:tcPr>
          <w:p w14:paraId="3A8C65E7" w14:textId="77777777" w:rsidR="000702A5" w:rsidRDefault="000702A5" w:rsidP="009C6218"/>
        </w:tc>
        <w:tc>
          <w:tcPr>
            <w:tcW w:w="1339" w:type="dxa"/>
          </w:tcPr>
          <w:p w14:paraId="372E275F" w14:textId="77777777" w:rsidR="000702A5" w:rsidRDefault="000702A5" w:rsidP="009C6218"/>
        </w:tc>
        <w:tc>
          <w:tcPr>
            <w:tcW w:w="4421" w:type="dxa"/>
          </w:tcPr>
          <w:p w14:paraId="00A93E95" w14:textId="77777777" w:rsidR="000702A5" w:rsidRDefault="000702A5" w:rsidP="009C6218"/>
        </w:tc>
      </w:tr>
    </w:tbl>
    <w:p w14:paraId="63F10095" w14:textId="77777777" w:rsidR="000702A5" w:rsidRDefault="000702A5" w:rsidP="000702A5">
      <w:pPr>
        <w:pStyle w:val="Heading1"/>
        <w:ind w:left="360"/>
      </w:pPr>
      <w:r>
        <w:t>6. Additional Information</w:t>
      </w:r>
    </w:p>
    <w:p w14:paraId="2FB04665" w14:textId="77777777" w:rsidR="000702A5" w:rsidRDefault="000702A5" w:rsidP="000702A5">
      <w:pPr>
        <w:ind w:left="360"/>
      </w:pPr>
      <w:r>
        <w:t>Reasons for Application</w:t>
      </w:r>
    </w:p>
    <w:tbl>
      <w:tblPr>
        <w:tblStyle w:val="TableGrid"/>
        <w:tblW w:w="0" w:type="auto"/>
        <w:tblInd w:w="360" w:type="dxa"/>
        <w:tblLook w:val="04A0" w:firstRow="1" w:lastRow="0" w:firstColumn="1" w:lastColumn="0" w:noHBand="0" w:noVBand="1"/>
      </w:tblPr>
      <w:tblGrid>
        <w:gridCol w:w="8270"/>
      </w:tblGrid>
      <w:tr w:rsidR="000702A5" w14:paraId="6ACB94F2" w14:textId="77777777" w:rsidTr="009C6218">
        <w:tc>
          <w:tcPr>
            <w:tcW w:w="9016" w:type="dxa"/>
          </w:tcPr>
          <w:p w14:paraId="18896A9C" w14:textId="77777777" w:rsidR="000702A5" w:rsidRDefault="000702A5" w:rsidP="009C6218"/>
        </w:tc>
      </w:tr>
    </w:tbl>
    <w:p w14:paraId="1F1E038C" w14:textId="77777777" w:rsidR="000702A5" w:rsidRDefault="000702A5" w:rsidP="000702A5">
      <w:pPr>
        <w:ind w:left="360"/>
      </w:pPr>
    </w:p>
    <w:p w14:paraId="5D7AE09C" w14:textId="77777777" w:rsidR="000702A5" w:rsidRDefault="000702A5" w:rsidP="000702A5">
      <w:pPr>
        <w:ind w:left="360"/>
      </w:pPr>
      <w:r>
        <w:t>Conflict of Interest / Dual Roles (Have you known anyone in Wellspring as a supervisor, therapist, or other?)  YES/NO - If Yes, please provide details</w:t>
      </w:r>
    </w:p>
    <w:tbl>
      <w:tblPr>
        <w:tblStyle w:val="TableGrid"/>
        <w:tblW w:w="0" w:type="auto"/>
        <w:tblInd w:w="360" w:type="dxa"/>
        <w:tblLook w:val="04A0" w:firstRow="1" w:lastRow="0" w:firstColumn="1" w:lastColumn="0" w:noHBand="0" w:noVBand="1"/>
      </w:tblPr>
      <w:tblGrid>
        <w:gridCol w:w="8270"/>
      </w:tblGrid>
      <w:tr w:rsidR="000702A5" w14:paraId="14328B9A" w14:textId="77777777" w:rsidTr="009C6218">
        <w:tc>
          <w:tcPr>
            <w:tcW w:w="9016" w:type="dxa"/>
          </w:tcPr>
          <w:p w14:paraId="4E0796D7" w14:textId="77777777" w:rsidR="000702A5" w:rsidRDefault="000702A5" w:rsidP="009C6218"/>
        </w:tc>
      </w:tr>
    </w:tbl>
    <w:p w14:paraId="72225016" w14:textId="77777777" w:rsidR="000702A5" w:rsidRDefault="000702A5" w:rsidP="000702A5">
      <w:pPr>
        <w:ind w:left="360"/>
      </w:pPr>
    </w:p>
    <w:p w14:paraId="29673E3A" w14:textId="77777777" w:rsidR="000702A5" w:rsidRDefault="000702A5" w:rsidP="000702A5">
      <w:pPr>
        <w:ind w:left="360"/>
      </w:pPr>
      <w:r>
        <w:t>Membership of Professional Organisations:</w:t>
      </w:r>
    </w:p>
    <w:tbl>
      <w:tblPr>
        <w:tblStyle w:val="TableGrid"/>
        <w:tblW w:w="0" w:type="auto"/>
        <w:tblInd w:w="360" w:type="dxa"/>
        <w:tblLook w:val="04A0" w:firstRow="1" w:lastRow="0" w:firstColumn="1" w:lastColumn="0" w:noHBand="0" w:noVBand="1"/>
      </w:tblPr>
      <w:tblGrid>
        <w:gridCol w:w="8270"/>
      </w:tblGrid>
      <w:tr w:rsidR="000702A5" w14:paraId="1C5845BD" w14:textId="77777777" w:rsidTr="009C6218">
        <w:tc>
          <w:tcPr>
            <w:tcW w:w="9016" w:type="dxa"/>
          </w:tcPr>
          <w:p w14:paraId="78CAEFA3" w14:textId="77777777" w:rsidR="000702A5" w:rsidRDefault="000702A5" w:rsidP="009C6218"/>
        </w:tc>
      </w:tr>
    </w:tbl>
    <w:p w14:paraId="01783184" w14:textId="77777777" w:rsidR="000702A5" w:rsidRDefault="000702A5" w:rsidP="000702A5">
      <w:pPr>
        <w:ind w:left="360"/>
      </w:pPr>
    </w:p>
    <w:p w14:paraId="7B103DDC" w14:textId="77777777" w:rsidR="000702A5" w:rsidRDefault="000702A5" w:rsidP="000702A5">
      <w:pPr>
        <w:ind w:left="360"/>
      </w:pPr>
      <w:r>
        <w:t>Have you ever been removed from a professional or other register? (Yes/No) If Yes, please provide details</w:t>
      </w:r>
    </w:p>
    <w:tbl>
      <w:tblPr>
        <w:tblStyle w:val="TableGrid"/>
        <w:tblW w:w="0" w:type="auto"/>
        <w:tblInd w:w="360" w:type="dxa"/>
        <w:tblLook w:val="04A0" w:firstRow="1" w:lastRow="0" w:firstColumn="1" w:lastColumn="0" w:noHBand="0" w:noVBand="1"/>
      </w:tblPr>
      <w:tblGrid>
        <w:gridCol w:w="8270"/>
      </w:tblGrid>
      <w:tr w:rsidR="000702A5" w14:paraId="6E605A45" w14:textId="77777777" w:rsidTr="009C6218">
        <w:tc>
          <w:tcPr>
            <w:tcW w:w="9016" w:type="dxa"/>
          </w:tcPr>
          <w:p w14:paraId="392227DF" w14:textId="77777777" w:rsidR="000702A5" w:rsidRDefault="000702A5" w:rsidP="009C6218"/>
        </w:tc>
      </w:tr>
    </w:tbl>
    <w:p w14:paraId="0173F51E" w14:textId="77777777" w:rsidR="000702A5" w:rsidRDefault="000702A5" w:rsidP="000702A5">
      <w:pPr>
        <w:ind w:left="360"/>
      </w:pPr>
    </w:p>
    <w:p w14:paraId="588F30AD" w14:textId="77777777" w:rsidR="000702A5" w:rsidRDefault="000702A5" w:rsidP="000702A5">
      <w:pPr>
        <w:ind w:left="360"/>
      </w:pPr>
      <w:r>
        <w:t>Do you have the right to work in the UK? (Yes/No)</w:t>
      </w:r>
    </w:p>
    <w:p w14:paraId="2D4359F1" w14:textId="77777777" w:rsidR="000702A5" w:rsidRDefault="000702A5" w:rsidP="000702A5">
      <w:pPr>
        <w:ind w:left="360"/>
      </w:pPr>
    </w:p>
    <w:p w14:paraId="68901C3C" w14:textId="77777777" w:rsidR="000702A5" w:rsidRDefault="000702A5" w:rsidP="000702A5">
      <w:pPr>
        <w:ind w:left="360"/>
      </w:pPr>
    </w:p>
    <w:p w14:paraId="1296ACF7" w14:textId="77777777" w:rsidR="000702A5" w:rsidRDefault="000702A5" w:rsidP="000702A5">
      <w:pPr>
        <w:ind w:left="360"/>
      </w:pPr>
    </w:p>
    <w:p w14:paraId="09EA23A6" w14:textId="77777777" w:rsidR="000702A5" w:rsidRDefault="000702A5" w:rsidP="000702A5">
      <w:pPr>
        <w:ind w:left="360"/>
      </w:pPr>
    </w:p>
    <w:p w14:paraId="084B4035" w14:textId="39764963" w:rsidR="000702A5" w:rsidRDefault="000702A5" w:rsidP="000702A5">
      <w:pPr>
        <w:ind w:left="360"/>
      </w:pPr>
      <w:r>
        <w:t>What days are you able to work? Please state morning, afternoon or evening.</w:t>
      </w:r>
    </w:p>
    <w:tbl>
      <w:tblPr>
        <w:tblStyle w:val="TableGrid"/>
        <w:tblW w:w="0" w:type="auto"/>
        <w:tblInd w:w="360" w:type="dxa"/>
        <w:tblLook w:val="04A0" w:firstRow="1" w:lastRow="0" w:firstColumn="1" w:lastColumn="0" w:noHBand="0" w:noVBand="1"/>
      </w:tblPr>
      <w:tblGrid>
        <w:gridCol w:w="1730"/>
        <w:gridCol w:w="2146"/>
        <w:gridCol w:w="2053"/>
        <w:gridCol w:w="2341"/>
      </w:tblGrid>
      <w:tr w:rsidR="000702A5" w:rsidRPr="002F4BC0" w14:paraId="03A2BE85" w14:textId="77777777" w:rsidTr="009C6218">
        <w:tc>
          <w:tcPr>
            <w:tcW w:w="1762" w:type="dxa"/>
          </w:tcPr>
          <w:p w14:paraId="49EAEAA6" w14:textId="77777777" w:rsidR="000702A5" w:rsidRPr="002F4BC0" w:rsidRDefault="000702A5" w:rsidP="009C6218">
            <w:pPr>
              <w:rPr>
                <w:b/>
                <w:bCs/>
              </w:rPr>
            </w:pPr>
            <w:r w:rsidRPr="002F4BC0">
              <w:rPr>
                <w:b/>
                <w:bCs/>
              </w:rPr>
              <w:t>DAY OF WEEK</w:t>
            </w:r>
          </w:p>
        </w:tc>
        <w:tc>
          <w:tcPr>
            <w:tcW w:w="2268" w:type="dxa"/>
          </w:tcPr>
          <w:p w14:paraId="5438C163" w14:textId="77777777" w:rsidR="000702A5" w:rsidRPr="002F4BC0" w:rsidRDefault="000702A5" w:rsidP="009C6218">
            <w:pPr>
              <w:rPr>
                <w:b/>
                <w:bCs/>
              </w:rPr>
            </w:pPr>
            <w:r w:rsidRPr="002F4BC0">
              <w:rPr>
                <w:b/>
                <w:bCs/>
              </w:rPr>
              <w:t>MORNING (9-12)</w:t>
            </w:r>
          </w:p>
        </w:tc>
        <w:tc>
          <w:tcPr>
            <w:tcW w:w="2126" w:type="dxa"/>
          </w:tcPr>
          <w:p w14:paraId="205FE010" w14:textId="77777777" w:rsidR="000702A5" w:rsidRPr="002F4BC0" w:rsidRDefault="000702A5" w:rsidP="009C6218">
            <w:pPr>
              <w:rPr>
                <w:b/>
                <w:bCs/>
              </w:rPr>
            </w:pPr>
            <w:r w:rsidRPr="002F4BC0">
              <w:rPr>
                <w:b/>
                <w:bCs/>
              </w:rPr>
              <w:t>AFTERNOON (12-5)</w:t>
            </w:r>
          </w:p>
        </w:tc>
        <w:tc>
          <w:tcPr>
            <w:tcW w:w="2500" w:type="dxa"/>
          </w:tcPr>
          <w:p w14:paraId="19238B46" w14:textId="77777777" w:rsidR="000702A5" w:rsidRPr="002F4BC0" w:rsidRDefault="000702A5" w:rsidP="009C6218">
            <w:pPr>
              <w:rPr>
                <w:b/>
                <w:bCs/>
              </w:rPr>
            </w:pPr>
            <w:r w:rsidRPr="002F4BC0">
              <w:rPr>
                <w:b/>
                <w:bCs/>
              </w:rPr>
              <w:t>EVENING (5-9)</w:t>
            </w:r>
          </w:p>
        </w:tc>
      </w:tr>
      <w:tr w:rsidR="000702A5" w14:paraId="51BC258B" w14:textId="77777777" w:rsidTr="009C6218">
        <w:tc>
          <w:tcPr>
            <w:tcW w:w="1762" w:type="dxa"/>
          </w:tcPr>
          <w:p w14:paraId="1573AFBD" w14:textId="77777777" w:rsidR="000702A5" w:rsidRDefault="000702A5" w:rsidP="009C6218">
            <w:r>
              <w:t>MONDAY</w:t>
            </w:r>
          </w:p>
        </w:tc>
        <w:tc>
          <w:tcPr>
            <w:tcW w:w="2268" w:type="dxa"/>
          </w:tcPr>
          <w:p w14:paraId="12299AB6" w14:textId="77777777" w:rsidR="000702A5" w:rsidRDefault="000702A5" w:rsidP="009C6218"/>
        </w:tc>
        <w:tc>
          <w:tcPr>
            <w:tcW w:w="2126" w:type="dxa"/>
          </w:tcPr>
          <w:p w14:paraId="612102AB" w14:textId="77777777" w:rsidR="000702A5" w:rsidRDefault="000702A5" w:rsidP="009C6218"/>
        </w:tc>
        <w:tc>
          <w:tcPr>
            <w:tcW w:w="2500" w:type="dxa"/>
          </w:tcPr>
          <w:p w14:paraId="4A70500F" w14:textId="77777777" w:rsidR="000702A5" w:rsidRDefault="000702A5" w:rsidP="009C6218"/>
        </w:tc>
      </w:tr>
      <w:tr w:rsidR="000702A5" w14:paraId="6D337530" w14:textId="77777777" w:rsidTr="009C6218">
        <w:tc>
          <w:tcPr>
            <w:tcW w:w="1762" w:type="dxa"/>
          </w:tcPr>
          <w:p w14:paraId="39F91406" w14:textId="77777777" w:rsidR="000702A5" w:rsidRDefault="000702A5" w:rsidP="009C6218">
            <w:r>
              <w:t>TUESDAY</w:t>
            </w:r>
          </w:p>
        </w:tc>
        <w:tc>
          <w:tcPr>
            <w:tcW w:w="2268" w:type="dxa"/>
          </w:tcPr>
          <w:p w14:paraId="2381EB72" w14:textId="77777777" w:rsidR="000702A5" w:rsidRDefault="000702A5" w:rsidP="009C6218"/>
        </w:tc>
        <w:tc>
          <w:tcPr>
            <w:tcW w:w="2126" w:type="dxa"/>
          </w:tcPr>
          <w:p w14:paraId="4A322FE8" w14:textId="77777777" w:rsidR="000702A5" w:rsidRDefault="000702A5" w:rsidP="009C6218"/>
        </w:tc>
        <w:tc>
          <w:tcPr>
            <w:tcW w:w="2500" w:type="dxa"/>
          </w:tcPr>
          <w:p w14:paraId="0264B9AB" w14:textId="77777777" w:rsidR="000702A5" w:rsidRDefault="000702A5" w:rsidP="009C6218"/>
        </w:tc>
      </w:tr>
      <w:tr w:rsidR="000702A5" w14:paraId="346E4422" w14:textId="77777777" w:rsidTr="009C6218">
        <w:tc>
          <w:tcPr>
            <w:tcW w:w="1762" w:type="dxa"/>
          </w:tcPr>
          <w:p w14:paraId="6A23A8C0" w14:textId="77777777" w:rsidR="000702A5" w:rsidRDefault="000702A5" w:rsidP="009C6218">
            <w:r>
              <w:t>WEDNESDAY</w:t>
            </w:r>
          </w:p>
        </w:tc>
        <w:tc>
          <w:tcPr>
            <w:tcW w:w="2268" w:type="dxa"/>
          </w:tcPr>
          <w:p w14:paraId="750DB752" w14:textId="77777777" w:rsidR="000702A5" w:rsidRDefault="000702A5" w:rsidP="009C6218"/>
        </w:tc>
        <w:tc>
          <w:tcPr>
            <w:tcW w:w="2126" w:type="dxa"/>
          </w:tcPr>
          <w:p w14:paraId="2A3EC25F" w14:textId="77777777" w:rsidR="000702A5" w:rsidRDefault="000702A5" w:rsidP="009C6218"/>
        </w:tc>
        <w:tc>
          <w:tcPr>
            <w:tcW w:w="2500" w:type="dxa"/>
          </w:tcPr>
          <w:p w14:paraId="44B37A79" w14:textId="77777777" w:rsidR="000702A5" w:rsidRDefault="000702A5" w:rsidP="009C6218"/>
        </w:tc>
      </w:tr>
      <w:tr w:rsidR="000702A5" w14:paraId="19BC13F0" w14:textId="77777777" w:rsidTr="009C6218">
        <w:tc>
          <w:tcPr>
            <w:tcW w:w="1762" w:type="dxa"/>
          </w:tcPr>
          <w:p w14:paraId="05388D78" w14:textId="77777777" w:rsidR="000702A5" w:rsidRDefault="000702A5" w:rsidP="009C6218">
            <w:r>
              <w:t>THURSDAY</w:t>
            </w:r>
          </w:p>
        </w:tc>
        <w:tc>
          <w:tcPr>
            <w:tcW w:w="2268" w:type="dxa"/>
          </w:tcPr>
          <w:p w14:paraId="6597E226" w14:textId="77777777" w:rsidR="000702A5" w:rsidRDefault="000702A5" w:rsidP="009C6218"/>
        </w:tc>
        <w:tc>
          <w:tcPr>
            <w:tcW w:w="2126" w:type="dxa"/>
          </w:tcPr>
          <w:p w14:paraId="0ECBB66E" w14:textId="77777777" w:rsidR="000702A5" w:rsidRDefault="000702A5" w:rsidP="009C6218"/>
        </w:tc>
        <w:tc>
          <w:tcPr>
            <w:tcW w:w="2500" w:type="dxa"/>
          </w:tcPr>
          <w:p w14:paraId="38225FA5" w14:textId="77777777" w:rsidR="000702A5" w:rsidRDefault="000702A5" w:rsidP="009C6218"/>
        </w:tc>
      </w:tr>
      <w:tr w:rsidR="000702A5" w14:paraId="55FFBD88" w14:textId="77777777" w:rsidTr="009C6218">
        <w:tc>
          <w:tcPr>
            <w:tcW w:w="1762" w:type="dxa"/>
          </w:tcPr>
          <w:p w14:paraId="5F558D3E" w14:textId="77777777" w:rsidR="000702A5" w:rsidRDefault="000702A5" w:rsidP="009C6218">
            <w:r>
              <w:t>FRIDAY</w:t>
            </w:r>
          </w:p>
        </w:tc>
        <w:tc>
          <w:tcPr>
            <w:tcW w:w="2268" w:type="dxa"/>
          </w:tcPr>
          <w:p w14:paraId="7018600F" w14:textId="77777777" w:rsidR="000702A5" w:rsidRDefault="000702A5" w:rsidP="009C6218"/>
        </w:tc>
        <w:tc>
          <w:tcPr>
            <w:tcW w:w="2126" w:type="dxa"/>
          </w:tcPr>
          <w:p w14:paraId="722A05CC" w14:textId="77777777" w:rsidR="000702A5" w:rsidRDefault="000702A5" w:rsidP="009C6218"/>
        </w:tc>
        <w:tc>
          <w:tcPr>
            <w:tcW w:w="2500" w:type="dxa"/>
          </w:tcPr>
          <w:p w14:paraId="512D681B" w14:textId="77777777" w:rsidR="000702A5" w:rsidRDefault="000702A5" w:rsidP="009C6218"/>
        </w:tc>
      </w:tr>
    </w:tbl>
    <w:p w14:paraId="4F16EF8F" w14:textId="77777777" w:rsidR="000702A5" w:rsidRDefault="000702A5" w:rsidP="000702A5">
      <w:pPr>
        <w:ind w:left="360"/>
      </w:pPr>
    </w:p>
    <w:p w14:paraId="3DF12308" w14:textId="77777777" w:rsidR="000702A5" w:rsidRDefault="000702A5" w:rsidP="000702A5">
      <w:pPr>
        <w:pStyle w:val="Heading1"/>
        <w:ind w:left="360"/>
      </w:pPr>
      <w: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3368"/>
        <w:gridCol w:w="3757"/>
      </w:tblGrid>
      <w:tr w:rsidR="000702A5" w:rsidRPr="00562D60" w14:paraId="3B4EFE34" w14:textId="77777777" w:rsidTr="009C6218">
        <w:tc>
          <w:tcPr>
            <w:tcW w:w="1505" w:type="dxa"/>
          </w:tcPr>
          <w:p w14:paraId="66D9BAD4" w14:textId="77777777" w:rsidR="000702A5" w:rsidRPr="00562D60" w:rsidRDefault="000702A5" w:rsidP="009C6218">
            <w:pPr>
              <w:rPr>
                <w:b/>
                <w:bCs/>
              </w:rPr>
            </w:pPr>
          </w:p>
        </w:tc>
        <w:tc>
          <w:tcPr>
            <w:tcW w:w="3423" w:type="dxa"/>
          </w:tcPr>
          <w:p w14:paraId="49E13773" w14:textId="77777777" w:rsidR="000702A5" w:rsidRPr="00562D60" w:rsidRDefault="000702A5" w:rsidP="009C6218">
            <w:pPr>
              <w:rPr>
                <w:b/>
                <w:bCs/>
              </w:rPr>
            </w:pPr>
            <w:r w:rsidRPr="00562D60">
              <w:rPr>
                <w:b/>
                <w:bCs/>
              </w:rPr>
              <w:t>Professional Referee</w:t>
            </w:r>
          </w:p>
        </w:tc>
        <w:tc>
          <w:tcPr>
            <w:tcW w:w="3833" w:type="dxa"/>
          </w:tcPr>
          <w:p w14:paraId="601907D9" w14:textId="77777777" w:rsidR="000702A5" w:rsidRPr="00562D60" w:rsidRDefault="000702A5" w:rsidP="009C6218">
            <w:pPr>
              <w:rPr>
                <w:b/>
                <w:bCs/>
              </w:rPr>
            </w:pPr>
            <w:r w:rsidRPr="00562D60">
              <w:rPr>
                <w:b/>
                <w:bCs/>
              </w:rPr>
              <w:t>Personal Referee</w:t>
            </w:r>
          </w:p>
        </w:tc>
      </w:tr>
      <w:tr w:rsidR="000702A5" w14:paraId="0F6BCB3A" w14:textId="77777777" w:rsidTr="009C6218">
        <w:tc>
          <w:tcPr>
            <w:tcW w:w="1505" w:type="dxa"/>
          </w:tcPr>
          <w:p w14:paraId="607AD9B8" w14:textId="77777777" w:rsidR="000702A5" w:rsidRPr="00562D60" w:rsidRDefault="000702A5" w:rsidP="009C6218">
            <w:pPr>
              <w:rPr>
                <w:b/>
                <w:bCs/>
              </w:rPr>
            </w:pPr>
            <w:r w:rsidRPr="00562D60">
              <w:rPr>
                <w:b/>
                <w:bCs/>
              </w:rPr>
              <w:t>Name</w:t>
            </w:r>
          </w:p>
        </w:tc>
        <w:tc>
          <w:tcPr>
            <w:tcW w:w="3423" w:type="dxa"/>
          </w:tcPr>
          <w:p w14:paraId="63FF56F6" w14:textId="77777777" w:rsidR="000702A5" w:rsidRDefault="000702A5" w:rsidP="009C6218"/>
        </w:tc>
        <w:tc>
          <w:tcPr>
            <w:tcW w:w="3833" w:type="dxa"/>
          </w:tcPr>
          <w:p w14:paraId="55B80384" w14:textId="77777777" w:rsidR="000702A5" w:rsidRDefault="000702A5" w:rsidP="009C6218"/>
        </w:tc>
      </w:tr>
      <w:tr w:rsidR="000702A5" w14:paraId="740ECE33" w14:textId="77777777" w:rsidTr="009C6218">
        <w:tc>
          <w:tcPr>
            <w:tcW w:w="1505" w:type="dxa"/>
          </w:tcPr>
          <w:p w14:paraId="3560359B" w14:textId="77777777" w:rsidR="000702A5" w:rsidRPr="00562D60" w:rsidRDefault="000702A5" w:rsidP="009C6218">
            <w:pPr>
              <w:rPr>
                <w:b/>
                <w:bCs/>
              </w:rPr>
            </w:pPr>
            <w:r w:rsidRPr="00562D60">
              <w:rPr>
                <w:b/>
                <w:bCs/>
              </w:rPr>
              <w:t>Email</w:t>
            </w:r>
          </w:p>
        </w:tc>
        <w:tc>
          <w:tcPr>
            <w:tcW w:w="3423" w:type="dxa"/>
          </w:tcPr>
          <w:p w14:paraId="46F5445D" w14:textId="77777777" w:rsidR="000702A5" w:rsidRDefault="000702A5" w:rsidP="009C6218"/>
        </w:tc>
        <w:tc>
          <w:tcPr>
            <w:tcW w:w="3833" w:type="dxa"/>
          </w:tcPr>
          <w:p w14:paraId="4A4C8172" w14:textId="77777777" w:rsidR="000702A5" w:rsidRDefault="000702A5" w:rsidP="009C6218"/>
        </w:tc>
      </w:tr>
      <w:tr w:rsidR="000702A5" w14:paraId="418FF63B" w14:textId="77777777" w:rsidTr="009C6218">
        <w:tc>
          <w:tcPr>
            <w:tcW w:w="1505" w:type="dxa"/>
          </w:tcPr>
          <w:p w14:paraId="770967EB" w14:textId="77777777" w:rsidR="000702A5" w:rsidRPr="00562D60" w:rsidRDefault="000702A5" w:rsidP="009C6218">
            <w:pPr>
              <w:rPr>
                <w:b/>
                <w:bCs/>
              </w:rPr>
            </w:pPr>
            <w:r w:rsidRPr="00562D60">
              <w:rPr>
                <w:b/>
                <w:bCs/>
              </w:rPr>
              <w:t>Mobile</w:t>
            </w:r>
          </w:p>
        </w:tc>
        <w:tc>
          <w:tcPr>
            <w:tcW w:w="3423" w:type="dxa"/>
          </w:tcPr>
          <w:p w14:paraId="3EE4AA11" w14:textId="77777777" w:rsidR="000702A5" w:rsidRDefault="000702A5" w:rsidP="009C6218"/>
        </w:tc>
        <w:tc>
          <w:tcPr>
            <w:tcW w:w="3833" w:type="dxa"/>
          </w:tcPr>
          <w:p w14:paraId="655D2637" w14:textId="77777777" w:rsidR="000702A5" w:rsidRDefault="000702A5" w:rsidP="009C6218"/>
        </w:tc>
      </w:tr>
      <w:tr w:rsidR="000702A5" w14:paraId="0B1EAB08" w14:textId="77777777" w:rsidTr="009C6218">
        <w:tc>
          <w:tcPr>
            <w:tcW w:w="1505" w:type="dxa"/>
          </w:tcPr>
          <w:p w14:paraId="4AE5FEA3" w14:textId="77777777" w:rsidR="000702A5" w:rsidRPr="00562D60" w:rsidRDefault="000702A5" w:rsidP="009C6218">
            <w:pPr>
              <w:rPr>
                <w:b/>
                <w:bCs/>
              </w:rPr>
            </w:pPr>
            <w:r w:rsidRPr="00562D60">
              <w:rPr>
                <w:b/>
                <w:bCs/>
              </w:rPr>
              <w:t>Relationship</w:t>
            </w:r>
          </w:p>
        </w:tc>
        <w:tc>
          <w:tcPr>
            <w:tcW w:w="3423" w:type="dxa"/>
          </w:tcPr>
          <w:p w14:paraId="74669ECF" w14:textId="77777777" w:rsidR="000702A5" w:rsidRDefault="000702A5" w:rsidP="009C6218"/>
        </w:tc>
        <w:tc>
          <w:tcPr>
            <w:tcW w:w="3833" w:type="dxa"/>
          </w:tcPr>
          <w:p w14:paraId="1FE7651C" w14:textId="77777777" w:rsidR="000702A5" w:rsidRDefault="000702A5" w:rsidP="009C6218"/>
        </w:tc>
      </w:tr>
      <w:tr w:rsidR="000702A5" w14:paraId="458EEA97" w14:textId="77777777" w:rsidTr="009C6218">
        <w:tc>
          <w:tcPr>
            <w:tcW w:w="1505" w:type="dxa"/>
          </w:tcPr>
          <w:p w14:paraId="32940CCD" w14:textId="77777777" w:rsidR="000702A5" w:rsidRPr="00562D60" w:rsidRDefault="000702A5" w:rsidP="009C6218">
            <w:pPr>
              <w:rPr>
                <w:b/>
                <w:bCs/>
              </w:rPr>
            </w:pPr>
            <w:r w:rsidRPr="00562D60">
              <w:rPr>
                <w:b/>
                <w:bCs/>
              </w:rPr>
              <w:t>Occupation</w:t>
            </w:r>
          </w:p>
        </w:tc>
        <w:tc>
          <w:tcPr>
            <w:tcW w:w="3423" w:type="dxa"/>
          </w:tcPr>
          <w:p w14:paraId="74BBE578" w14:textId="77777777" w:rsidR="000702A5" w:rsidRDefault="000702A5" w:rsidP="009C6218"/>
        </w:tc>
        <w:tc>
          <w:tcPr>
            <w:tcW w:w="3833" w:type="dxa"/>
          </w:tcPr>
          <w:p w14:paraId="675F13FE" w14:textId="77777777" w:rsidR="000702A5" w:rsidRDefault="000702A5" w:rsidP="009C6218"/>
        </w:tc>
      </w:tr>
    </w:tbl>
    <w:p w14:paraId="16CA6B3D" w14:textId="77777777" w:rsidR="000702A5" w:rsidRPr="002F4BC0" w:rsidRDefault="000702A5" w:rsidP="000702A5">
      <w:pPr>
        <w:pStyle w:val="ListParagraph"/>
        <w:rPr>
          <w:rFonts w:asciiTheme="majorHAnsi" w:hAnsiTheme="majorHAnsi"/>
        </w:rPr>
      </w:pPr>
      <w:r>
        <w:t>Wellspring (Scotland) Ltd | Reg No: 168948 | Charity No: SC012522</w:t>
      </w:r>
    </w:p>
    <w:p w14:paraId="16DF911E" w14:textId="768CEA90" w:rsidR="00190642" w:rsidRDefault="00190642" w:rsidP="00A123D2"/>
    <w:p w14:paraId="3C5E6589" w14:textId="613DD3B5" w:rsidR="004D4B45" w:rsidRPr="00A123D2" w:rsidRDefault="004D4B45" w:rsidP="00A123D2">
      <w:r>
        <w:t>Please do not forget to attach a copy of your CV with your application.</w:t>
      </w:r>
    </w:p>
    <w:sectPr w:rsidR="004D4B45" w:rsidRPr="00A123D2"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3CA5E" w14:textId="77777777" w:rsidR="00554D09" w:rsidRDefault="00554D09" w:rsidP="00562D60">
      <w:pPr>
        <w:spacing w:after="0" w:line="240" w:lineRule="auto"/>
      </w:pPr>
      <w:r>
        <w:separator/>
      </w:r>
    </w:p>
  </w:endnote>
  <w:endnote w:type="continuationSeparator" w:id="0">
    <w:p w14:paraId="515B32ED" w14:textId="77777777" w:rsidR="00554D09" w:rsidRDefault="00554D09" w:rsidP="00562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DF4E2" w14:textId="77777777" w:rsidR="00554D09" w:rsidRDefault="00554D09" w:rsidP="00562D60">
      <w:pPr>
        <w:spacing w:after="0" w:line="240" w:lineRule="auto"/>
      </w:pPr>
      <w:r>
        <w:separator/>
      </w:r>
    </w:p>
  </w:footnote>
  <w:footnote w:type="continuationSeparator" w:id="0">
    <w:p w14:paraId="2DAAAA32" w14:textId="77777777" w:rsidR="00554D09" w:rsidRDefault="00554D09" w:rsidP="00562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CECD" w14:textId="607BE5E1" w:rsidR="00562D60" w:rsidRDefault="00562D60" w:rsidP="00192E05">
    <w:pPr>
      <w:pStyle w:val="Header"/>
      <w:jc w:val="right"/>
    </w:pPr>
    <w:r>
      <w:rPr>
        <w:noProof/>
      </w:rPr>
      <w:drawing>
        <wp:inline distT="0" distB="0" distL="0" distR="0" wp14:anchorId="0C2ECFB1" wp14:editId="3C4D008C">
          <wp:extent cx="2263140" cy="91411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3094" cy="9302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29946880">
    <w:abstractNumId w:val="8"/>
  </w:num>
  <w:num w:numId="2" w16cid:durableId="2022124549">
    <w:abstractNumId w:val="6"/>
  </w:num>
  <w:num w:numId="3" w16cid:durableId="879512565">
    <w:abstractNumId w:val="5"/>
  </w:num>
  <w:num w:numId="4" w16cid:durableId="2003728707">
    <w:abstractNumId w:val="4"/>
  </w:num>
  <w:num w:numId="5" w16cid:durableId="2078045716">
    <w:abstractNumId w:val="7"/>
  </w:num>
  <w:num w:numId="6" w16cid:durableId="1919360498">
    <w:abstractNumId w:val="3"/>
  </w:num>
  <w:num w:numId="7" w16cid:durableId="99568149">
    <w:abstractNumId w:val="2"/>
  </w:num>
  <w:num w:numId="8" w16cid:durableId="217480205">
    <w:abstractNumId w:val="1"/>
  </w:num>
  <w:num w:numId="9" w16cid:durableId="505558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02A5"/>
    <w:rsid w:val="0015074B"/>
    <w:rsid w:val="00190642"/>
    <w:rsid w:val="00192E05"/>
    <w:rsid w:val="0029639D"/>
    <w:rsid w:val="00326F90"/>
    <w:rsid w:val="004D4B45"/>
    <w:rsid w:val="00554D09"/>
    <w:rsid w:val="00562D60"/>
    <w:rsid w:val="00A123D2"/>
    <w:rsid w:val="00A63574"/>
    <w:rsid w:val="00AA1D8D"/>
    <w:rsid w:val="00B47730"/>
    <w:rsid w:val="00C0748C"/>
    <w:rsid w:val="00CB0664"/>
    <w:rsid w:val="00F839DA"/>
    <w:rsid w:val="00F9185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F7CC4F"/>
  <w14:defaultImageDpi w14:val="300"/>
  <w15:docId w15:val="{48EA4A74-143F-4C94-8837-2394E6F2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702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n@wellspring-scotland.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Carolyn Benjamin</cp:lastModifiedBy>
  <cp:revision>7</cp:revision>
  <dcterms:created xsi:type="dcterms:W3CDTF">2026-05-14T14:45:00Z</dcterms:created>
  <dcterms:modified xsi:type="dcterms:W3CDTF">2026-05-27T15:35:00Z</dcterms:modified>
  <cp:category/>
</cp:coreProperties>
</file>